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562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Владимира Петровича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386240250003745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Петровича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тридцати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30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0412365400285005622520180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